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2DA2" w14:textId="600DBDAF" w:rsidR="007F37FF" w:rsidRDefault="007F37FF" w:rsidP="007F37FF">
      <w:pPr>
        <w:spacing w:after="0" w:line="240" w:lineRule="auto"/>
        <w:jc w:val="center"/>
        <w:rPr>
          <w:rFonts w:cs="Times New Roman"/>
          <w:b/>
          <w:bCs/>
          <w:color w:val="000000"/>
          <w:sz w:val="66"/>
          <w:szCs w:val="66"/>
        </w:rPr>
      </w:pPr>
      <w:r>
        <w:rPr>
          <w:rFonts w:cs="Times New Roman"/>
          <w:b/>
          <w:bCs/>
          <w:color w:val="000000"/>
          <w:sz w:val="66"/>
          <w:szCs w:val="66"/>
        </w:rPr>
        <w:t>Daffodil International University</w:t>
      </w:r>
    </w:p>
    <w:p w14:paraId="1004F323" w14:textId="28F042F8" w:rsidR="007F37FF" w:rsidRPr="007F37FF" w:rsidRDefault="007F37FF" w:rsidP="007F37FF">
      <w:pPr>
        <w:spacing w:after="0" w:line="240" w:lineRule="auto"/>
        <w:jc w:val="center"/>
        <w:rPr>
          <w:b/>
          <w:sz w:val="44"/>
          <w:szCs w:val="44"/>
        </w:rPr>
      </w:pPr>
      <w:r w:rsidRPr="007F37FF">
        <w:rPr>
          <w:rFonts w:cs="Times New Roman"/>
          <w:color w:val="000000"/>
          <w:sz w:val="44"/>
          <w:szCs w:val="44"/>
        </w:rPr>
        <w:t>Department of Software Engineering (SWE)</w:t>
      </w:r>
    </w:p>
    <w:p w14:paraId="095DD07C" w14:textId="7AE3B2CB" w:rsidR="007F37FF" w:rsidRPr="007F37FF" w:rsidRDefault="007F37FF" w:rsidP="007F37FF">
      <w:pPr>
        <w:spacing w:after="0" w:line="240" w:lineRule="auto"/>
        <w:jc w:val="center"/>
        <w:rPr>
          <w:b/>
          <w:sz w:val="40"/>
          <w:szCs w:val="40"/>
        </w:rPr>
      </w:pPr>
      <w:r w:rsidRPr="007F37FF">
        <w:rPr>
          <w:rFonts w:cs="Times New Roman"/>
          <w:color w:val="000000"/>
          <w:sz w:val="40"/>
          <w:szCs w:val="40"/>
        </w:rPr>
        <w:t>Project/Thesis Committee</w:t>
      </w:r>
    </w:p>
    <w:p w14:paraId="67C25A36" w14:textId="77777777" w:rsidR="007F37FF" w:rsidRDefault="007F37FF">
      <w:pPr>
        <w:jc w:val="center"/>
        <w:rPr>
          <w:b/>
          <w:sz w:val="32"/>
        </w:rPr>
      </w:pPr>
    </w:p>
    <w:p w14:paraId="2ABAEC73" w14:textId="77777777" w:rsidR="007F37FF" w:rsidRDefault="007F37FF">
      <w:pPr>
        <w:jc w:val="center"/>
        <w:rPr>
          <w:b/>
          <w:sz w:val="32"/>
        </w:rPr>
      </w:pPr>
    </w:p>
    <w:p w14:paraId="63461E6E" w14:textId="260BB8BD" w:rsidR="00E97C66" w:rsidRPr="007F37FF" w:rsidRDefault="00000000">
      <w:pPr>
        <w:jc w:val="center"/>
        <w:rPr>
          <w:sz w:val="36"/>
          <w:szCs w:val="36"/>
        </w:rPr>
      </w:pPr>
      <w:r w:rsidRPr="007F37FF">
        <w:rPr>
          <w:b/>
          <w:sz w:val="36"/>
          <w:szCs w:val="36"/>
        </w:rPr>
        <w:t>NOTICE</w:t>
      </w:r>
    </w:p>
    <w:p w14:paraId="140A4D09" w14:textId="77777777" w:rsidR="00E97C66" w:rsidRPr="007F37FF" w:rsidRDefault="00000000">
      <w:pPr>
        <w:jc w:val="center"/>
        <w:rPr>
          <w:sz w:val="32"/>
          <w:szCs w:val="32"/>
        </w:rPr>
      </w:pPr>
      <w:r w:rsidRPr="007F37FF">
        <w:rPr>
          <w:b/>
          <w:sz w:val="32"/>
          <w:szCs w:val="32"/>
        </w:rPr>
        <w:t>Submission of Final Year Project/Thesis Proposal</w:t>
      </w:r>
    </w:p>
    <w:p w14:paraId="6A3A1B66" w14:textId="71506A8F" w:rsidR="00E97C66" w:rsidRPr="007F37FF" w:rsidRDefault="00000000">
      <w:pPr>
        <w:jc w:val="center"/>
        <w:rPr>
          <w:sz w:val="28"/>
          <w:szCs w:val="28"/>
        </w:rPr>
      </w:pPr>
      <w:r w:rsidRPr="007F37FF">
        <w:rPr>
          <w:b/>
          <w:sz w:val="28"/>
          <w:szCs w:val="28"/>
        </w:rPr>
        <w:t xml:space="preserve">For </w:t>
      </w:r>
      <w:r w:rsidR="007F37FF" w:rsidRPr="007F37FF">
        <w:rPr>
          <w:b/>
          <w:sz w:val="28"/>
          <w:szCs w:val="28"/>
        </w:rPr>
        <w:t>4</w:t>
      </w:r>
      <w:r w:rsidR="0051301B">
        <w:rPr>
          <w:b/>
          <w:sz w:val="28"/>
          <w:szCs w:val="28"/>
        </w:rPr>
        <w:t>1st</w:t>
      </w:r>
      <w:r w:rsidR="007F37FF" w:rsidRPr="007F37FF">
        <w:rPr>
          <w:b/>
          <w:sz w:val="28"/>
          <w:szCs w:val="28"/>
        </w:rPr>
        <w:t xml:space="preserve"> Batch</w:t>
      </w:r>
      <w:r w:rsidRPr="007F37FF">
        <w:rPr>
          <w:b/>
          <w:sz w:val="28"/>
          <w:szCs w:val="28"/>
        </w:rPr>
        <w:t xml:space="preserve"> Students</w:t>
      </w:r>
    </w:p>
    <w:p w14:paraId="5239FCAF" w14:textId="43D44250" w:rsidR="00E97C66" w:rsidRPr="007F37FF" w:rsidRDefault="00000000">
      <w:pPr>
        <w:rPr>
          <w:sz w:val="28"/>
          <w:szCs w:val="28"/>
        </w:rPr>
      </w:pPr>
      <w:r w:rsidRPr="007F37FF">
        <w:rPr>
          <w:sz w:val="28"/>
          <w:szCs w:val="28"/>
        </w:rPr>
        <w:t xml:space="preserve">This is to notify all eligible students of the </w:t>
      </w:r>
      <w:r w:rsidR="007F37FF" w:rsidRPr="007F37FF">
        <w:rPr>
          <w:sz w:val="28"/>
          <w:szCs w:val="28"/>
        </w:rPr>
        <w:t>41</w:t>
      </w:r>
      <w:r w:rsidR="00082F3F" w:rsidRPr="00082F3F">
        <w:rPr>
          <w:sz w:val="28"/>
          <w:szCs w:val="28"/>
          <w:vertAlign w:val="superscript"/>
        </w:rPr>
        <w:t>st</w:t>
      </w:r>
      <w:r w:rsidR="00082F3F">
        <w:rPr>
          <w:sz w:val="28"/>
          <w:szCs w:val="28"/>
        </w:rPr>
        <w:t xml:space="preserve"> </w:t>
      </w:r>
      <w:r w:rsidR="007F37FF" w:rsidRPr="007F37FF">
        <w:rPr>
          <w:sz w:val="28"/>
          <w:szCs w:val="28"/>
        </w:rPr>
        <w:t>Batch</w:t>
      </w:r>
      <w:r w:rsidRPr="007F37FF">
        <w:rPr>
          <w:sz w:val="28"/>
          <w:szCs w:val="28"/>
        </w:rPr>
        <w:t xml:space="preserve"> that they are required to submit their Final Year Project/Thesis proposal by </w:t>
      </w:r>
      <w:r w:rsidR="007F37FF" w:rsidRPr="007F37FF">
        <w:rPr>
          <w:b/>
          <w:color w:val="EE0000"/>
          <w:sz w:val="28"/>
          <w:szCs w:val="28"/>
        </w:rPr>
        <w:t>04</w:t>
      </w:r>
      <w:r w:rsidRPr="007F37FF">
        <w:rPr>
          <w:b/>
          <w:color w:val="EE0000"/>
          <w:sz w:val="28"/>
          <w:szCs w:val="28"/>
        </w:rPr>
        <w:t>/0</w:t>
      </w:r>
      <w:r w:rsidR="007F37FF" w:rsidRPr="007F37FF">
        <w:rPr>
          <w:b/>
          <w:color w:val="EE0000"/>
          <w:sz w:val="28"/>
          <w:szCs w:val="28"/>
        </w:rPr>
        <w:t>6</w:t>
      </w:r>
      <w:r w:rsidRPr="007F37FF">
        <w:rPr>
          <w:b/>
          <w:color w:val="EE0000"/>
          <w:sz w:val="28"/>
          <w:szCs w:val="28"/>
        </w:rPr>
        <w:t>/202</w:t>
      </w:r>
      <w:r w:rsidR="007F37FF" w:rsidRPr="007F37FF">
        <w:rPr>
          <w:b/>
          <w:color w:val="EE0000"/>
          <w:sz w:val="28"/>
          <w:szCs w:val="28"/>
        </w:rPr>
        <w:t>6</w:t>
      </w:r>
      <w:r w:rsidRPr="007F37FF">
        <w:rPr>
          <w:sz w:val="28"/>
          <w:szCs w:val="28"/>
        </w:rPr>
        <w:t>. To submit the proposal, students must fill in the prescribed proposal form and follow the instructions below.</w:t>
      </w:r>
    </w:p>
    <w:p w14:paraId="62A665B3" w14:textId="77777777" w:rsidR="007F37FF" w:rsidRPr="007F37FF" w:rsidRDefault="007F37FF">
      <w:pPr>
        <w:rPr>
          <w:sz w:val="24"/>
          <w:szCs w:val="24"/>
        </w:rPr>
      </w:pPr>
    </w:p>
    <w:p w14:paraId="159F9D3E" w14:textId="77777777" w:rsidR="00E97C66" w:rsidRPr="007F37FF" w:rsidRDefault="00000000">
      <w:pPr>
        <w:rPr>
          <w:sz w:val="28"/>
          <w:szCs w:val="28"/>
        </w:rPr>
      </w:pPr>
      <w:r w:rsidRPr="007F37FF">
        <w:rPr>
          <w:b/>
          <w:sz w:val="28"/>
          <w:szCs w:val="28"/>
        </w:rPr>
        <w:t xml:space="preserve">Google Classroom: </w:t>
      </w:r>
      <w:r w:rsidRPr="007F37FF">
        <w:rPr>
          <w:sz w:val="28"/>
          <w:szCs w:val="28"/>
        </w:rPr>
        <w:t xml:space="preserve">Before following the instructions, students are requested to join the Google Classroom related to </w:t>
      </w:r>
      <w:r w:rsidRPr="007F37FF">
        <w:rPr>
          <w:b/>
          <w:sz w:val="28"/>
          <w:szCs w:val="28"/>
        </w:rPr>
        <w:t>Eligibility for Thesis/Project/Internship</w:t>
      </w:r>
      <w:r w:rsidRPr="007F37FF">
        <w:rPr>
          <w:sz w:val="28"/>
          <w:szCs w:val="28"/>
        </w:rPr>
        <w:t>. Further instructions and updates will be shared there.</w:t>
      </w:r>
    </w:p>
    <w:p w14:paraId="093A25FD" w14:textId="31B888CA" w:rsidR="007F37FF" w:rsidRPr="007F37FF" w:rsidRDefault="007F37FF" w:rsidP="007F37FF">
      <w:pPr>
        <w:jc w:val="center"/>
        <w:rPr>
          <w:b/>
          <w:bCs/>
          <w:color w:val="EE0000"/>
          <w:sz w:val="44"/>
          <w:szCs w:val="44"/>
        </w:rPr>
      </w:pPr>
      <w:r w:rsidRPr="007F37FF">
        <w:rPr>
          <w:b/>
          <w:bCs/>
          <w:color w:val="EE0000"/>
          <w:sz w:val="44"/>
          <w:szCs w:val="44"/>
        </w:rPr>
        <w:t>cse5fd5y</w:t>
      </w:r>
    </w:p>
    <w:p w14:paraId="06A044F1" w14:textId="77777777" w:rsidR="007F37FF" w:rsidRDefault="007F37FF"/>
    <w:p w14:paraId="27601AEF" w14:textId="77777777" w:rsidR="00E97C66" w:rsidRPr="007F37FF" w:rsidRDefault="00000000">
      <w:pPr>
        <w:rPr>
          <w:sz w:val="32"/>
          <w:szCs w:val="32"/>
        </w:rPr>
      </w:pPr>
      <w:r w:rsidRPr="007F37FF">
        <w:rPr>
          <w:b/>
          <w:sz w:val="32"/>
          <w:szCs w:val="32"/>
        </w:rPr>
        <w:t>Eligibility and Guidelines</w:t>
      </w:r>
    </w:p>
    <w:p w14:paraId="2CF5FA46" w14:textId="37EE94EC" w:rsidR="00E97C66" w:rsidRDefault="00000000" w:rsidP="007F37FF">
      <w:pPr>
        <w:pStyle w:val="ListBullet"/>
        <w:numPr>
          <w:ilvl w:val="0"/>
          <w:numId w:val="10"/>
        </w:numPr>
        <w:rPr>
          <w:sz w:val="28"/>
          <w:szCs w:val="28"/>
        </w:rPr>
      </w:pPr>
      <w:r w:rsidRPr="007F37FF">
        <w:rPr>
          <w:b/>
          <w:sz w:val="28"/>
          <w:szCs w:val="28"/>
        </w:rPr>
        <w:t xml:space="preserve">Credit Completion Requirement: </w:t>
      </w:r>
      <w:r w:rsidRPr="007F37FF">
        <w:rPr>
          <w:sz w:val="28"/>
          <w:szCs w:val="28"/>
        </w:rPr>
        <w:t xml:space="preserve">Students who are going to complete </w:t>
      </w:r>
      <w:r w:rsidR="007F37FF" w:rsidRPr="007F37FF">
        <w:rPr>
          <w:sz w:val="28"/>
          <w:szCs w:val="28"/>
        </w:rPr>
        <w:t>95</w:t>
      </w:r>
      <w:r w:rsidRPr="007F37FF">
        <w:rPr>
          <w:sz w:val="28"/>
          <w:szCs w:val="28"/>
        </w:rPr>
        <w:t xml:space="preserve"> to 1</w:t>
      </w:r>
      <w:r w:rsidR="007F37FF" w:rsidRPr="007F37FF">
        <w:rPr>
          <w:sz w:val="28"/>
          <w:szCs w:val="28"/>
        </w:rPr>
        <w:t>05</w:t>
      </w:r>
      <w:r w:rsidRPr="007F37FF">
        <w:rPr>
          <w:sz w:val="28"/>
          <w:szCs w:val="28"/>
        </w:rPr>
        <w:t xml:space="preserve"> credits in the </w:t>
      </w:r>
      <w:r w:rsidR="007F37FF" w:rsidRPr="007F37FF">
        <w:rPr>
          <w:sz w:val="28"/>
          <w:szCs w:val="28"/>
        </w:rPr>
        <w:t>Spring</w:t>
      </w:r>
      <w:r w:rsidRPr="007F37FF">
        <w:rPr>
          <w:sz w:val="28"/>
          <w:szCs w:val="28"/>
        </w:rPr>
        <w:t xml:space="preserve"> 202</w:t>
      </w:r>
      <w:r w:rsidR="007F37FF" w:rsidRPr="007F37FF">
        <w:rPr>
          <w:sz w:val="28"/>
          <w:szCs w:val="28"/>
        </w:rPr>
        <w:t>6</w:t>
      </w:r>
      <w:r w:rsidRPr="007F37FF">
        <w:rPr>
          <w:sz w:val="28"/>
          <w:szCs w:val="28"/>
        </w:rPr>
        <w:t xml:space="preserve"> semester are eligible to submit a proposal for the Final Year Project/Thesis.</w:t>
      </w:r>
    </w:p>
    <w:p w14:paraId="6540525F" w14:textId="77777777" w:rsidR="007F37FF" w:rsidRPr="007F37FF" w:rsidRDefault="007F37FF" w:rsidP="007F37FF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</w:p>
    <w:p w14:paraId="738F12CA" w14:textId="77777777" w:rsidR="00E97C66" w:rsidRDefault="00000000" w:rsidP="007F37FF">
      <w:pPr>
        <w:pStyle w:val="ListBullet"/>
        <w:numPr>
          <w:ilvl w:val="0"/>
          <w:numId w:val="10"/>
        </w:numPr>
        <w:rPr>
          <w:sz w:val="28"/>
          <w:szCs w:val="28"/>
        </w:rPr>
      </w:pPr>
      <w:r w:rsidRPr="007F37FF">
        <w:rPr>
          <w:b/>
          <w:sz w:val="28"/>
          <w:szCs w:val="28"/>
        </w:rPr>
        <w:t xml:space="preserve">Thesis (General): </w:t>
      </w:r>
      <w:r w:rsidRPr="007F37FF">
        <w:rPr>
          <w:sz w:val="28"/>
          <w:szCs w:val="28"/>
        </w:rPr>
        <w:t>Students must have a minimum CGPA of 3.00 to apply for Thesis. For students with a CGPA below 3.00, the Department and the Project/Thesis Committee will decide based on fixed criteria.</w:t>
      </w:r>
    </w:p>
    <w:p w14:paraId="25E0501B" w14:textId="77777777" w:rsidR="007F37FF" w:rsidRPr="007F37FF" w:rsidRDefault="007F37FF" w:rsidP="007F37FF">
      <w:pPr>
        <w:pStyle w:val="ListBullet"/>
        <w:numPr>
          <w:ilvl w:val="0"/>
          <w:numId w:val="0"/>
        </w:numPr>
        <w:rPr>
          <w:sz w:val="28"/>
          <w:szCs w:val="28"/>
        </w:rPr>
      </w:pPr>
    </w:p>
    <w:p w14:paraId="52D0B489" w14:textId="77777777" w:rsidR="00E97C66" w:rsidRDefault="00000000" w:rsidP="007F37FF">
      <w:pPr>
        <w:pStyle w:val="ListBullet"/>
        <w:numPr>
          <w:ilvl w:val="0"/>
          <w:numId w:val="10"/>
        </w:numPr>
        <w:rPr>
          <w:sz w:val="28"/>
          <w:szCs w:val="28"/>
        </w:rPr>
      </w:pPr>
      <w:r w:rsidRPr="007F37FF">
        <w:rPr>
          <w:b/>
          <w:sz w:val="28"/>
          <w:szCs w:val="28"/>
        </w:rPr>
        <w:t xml:space="preserve">Project (General): </w:t>
      </w:r>
      <w:r w:rsidRPr="007F37FF">
        <w:rPr>
          <w:sz w:val="28"/>
          <w:szCs w:val="28"/>
        </w:rPr>
        <w:t>Any student may take a Project. However, the project must follow the Software Development Life Cycle (SDLC). The Department highly discourages common or old-style management system projects. Students must have knowledge of both back-end and front-end development.</w:t>
      </w:r>
    </w:p>
    <w:p w14:paraId="5266E882" w14:textId="77777777" w:rsidR="007F37FF" w:rsidRDefault="007F37FF" w:rsidP="007F37FF">
      <w:pPr>
        <w:pStyle w:val="ListParagraph"/>
        <w:rPr>
          <w:sz w:val="28"/>
          <w:szCs w:val="28"/>
        </w:rPr>
      </w:pPr>
    </w:p>
    <w:p w14:paraId="53788A85" w14:textId="77777777" w:rsidR="007F37FF" w:rsidRPr="007F37FF" w:rsidRDefault="007F37FF" w:rsidP="007F37FF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</w:p>
    <w:p w14:paraId="2BAACE01" w14:textId="77777777" w:rsidR="00E97C66" w:rsidRDefault="00000000" w:rsidP="007F37FF">
      <w:pPr>
        <w:pStyle w:val="ListBullet"/>
        <w:numPr>
          <w:ilvl w:val="0"/>
          <w:numId w:val="10"/>
        </w:numPr>
        <w:rPr>
          <w:sz w:val="28"/>
          <w:szCs w:val="28"/>
        </w:rPr>
      </w:pPr>
      <w:r w:rsidRPr="007F37FF">
        <w:rPr>
          <w:b/>
          <w:sz w:val="28"/>
          <w:szCs w:val="28"/>
        </w:rPr>
        <w:lastRenderedPageBreak/>
        <w:t xml:space="preserve">Project (Industry): </w:t>
      </w:r>
      <w:r w:rsidRPr="007F37FF">
        <w:rPr>
          <w:sz w:val="28"/>
          <w:szCs w:val="28"/>
        </w:rPr>
        <w:t>Students must have a minimum CGPA of 3.00 and must work in a renowned software company. The industry project must follow SDLC steps. The minimum duration is 4 months, and students must submit an appointment letter to the Project/Thesis Committee. After reviewing all criteria, the Committee will inform students of the decision. If the result is negative, the student must take a general project to complete the degree.</w:t>
      </w:r>
    </w:p>
    <w:p w14:paraId="054CD4B0" w14:textId="77777777" w:rsidR="007F37FF" w:rsidRPr="007F37FF" w:rsidRDefault="007F37FF" w:rsidP="007F37FF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</w:p>
    <w:p w14:paraId="52ADB4DC" w14:textId="77777777" w:rsidR="00E97C66" w:rsidRDefault="00000000" w:rsidP="007F37FF">
      <w:pPr>
        <w:pStyle w:val="ListBullet"/>
        <w:numPr>
          <w:ilvl w:val="0"/>
          <w:numId w:val="10"/>
        </w:numPr>
        <w:rPr>
          <w:sz w:val="28"/>
          <w:szCs w:val="28"/>
        </w:rPr>
      </w:pPr>
      <w:r w:rsidRPr="007F37FF">
        <w:rPr>
          <w:b/>
          <w:sz w:val="28"/>
          <w:szCs w:val="28"/>
        </w:rPr>
        <w:t xml:space="preserve">Thesis (Industry): </w:t>
      </w:r>
      <w:r w:rsidRPr="007F37FF">
        <w:rPr>
          <w:sz w:val="28"/>
          <w:szCs w:val="28"/>
        </w:rPr>
        <w:t>Students must have a minimum CGPA of 3.00 and must work in a renowned software company for the industry thesis. After reviewing all criteria, the Project/Thesis Committee will inform students of the decision. If the result is negative, the student must take a project to complete the degree.</w:t>
      </w:r>
    </w:p>
    <w:p w14:paraId="55BD0F3C" w14:textId="77777777" w:rsidR="007F37FF" w:rsidRPr="007F37FF" w:rsidRDefault="007F37FF" w:rsidP="007F37FF">
      <w:pPr>
        <w:pStyle w:val="ListBullet"/>
        <w:numPr>
          <w:ilvl w:val="0"/>
          <w:numId w:val="0"/>
        </w:numPr>
        <w:rPr>
          <w:sz w:val="28"/>
          <w:szCs w:val="28"/>
        </w:rPr>
      </w:pPr>
    </w:p>
    <w:p w14:paraId="6D00341C" w14:textId="77777777" w:rsidR="00E97C66" w:rsidRPr="007F37FF" w:rsidRDefault="00000000" w:rsidP="007F37FF">
      <w:pPr>
        <w:pStyle w:val="ListBullet"/>
        <w:numPr>
          <w:ilvl w:val="0"/>
          <w:numId w:val="10"/>
        </w:numPr>
        <w:rPr>
          <w:sz w:val="28"/>
          <w:szCs w:val="28"/>
        </w:rPr>
      </w:pPr>
      <w:r w:rsidRPr="007F37FF">
        <w:rPr>
          <w:b/>
          <w:sz w:val="28"/>
          <w:szCs w:val="28"/>
        </w:rPr>
        <w:t xml:space="preserve">Individual Work Only: </w:t>
      </w:r>
      <w:r w:rsidRPr="007F37FF">
        <w:rPr>
          <w:sz w:val="28"/>
          <w:szCs w:val="28"/>
        </w:rPr>
        <w:t>No group work is allowed. Each student must complete the Project/Thesis individually.</w:t>
      </w:r>
    </w:p>
    <w:p w14:paraId="3BDC0E5C" w14:textId="77777777" w:rsidR="00E97C66" w:rsidRPr="00C974B8" w:rsidRDefault="00000000">
      <w:pPr>
        <w:rPr>
          <w:color w:val="EE0000"/>
          <w:sz w:val="28"/>
          <w:szCs w:val="28"/>
        </w:rPr>
      </w:pPr>
      <w:r w:rsidRPr="00C974B8">
        <w:rPr>
          <w:b/>
          <w:color w:val="EE0000"/>
          <w:sz w:val="28"/>
          <w:szCs w:val="28"/>
        </w:rPr>
        <w:t>Important Note</w:t>
      </w:r>
    </w:p>
    <w:p w14:paraId="041FA064" w14:textId="77777777" w:rsidR="00E97C66" w:rsidRPr="00C974B8" w:rsidRDefault="00000000">
      <w:pPr>
        <w:pStyle w:val="ListBullet"/>
        <w:rPr>
          <w:color w:val="EE0000"/>
          <w:sz w:val="28"/>
          <w:szCs w:val="28"/>
        </w:rPr>
      </w:pPr>
      <w:r w:rsidRPr="00C974B8">
        <w:rPr>
          <w:color w:val="EE0000"/>
          <w:sz w:val="28"/>
          <w:szCs w:val="28"/>
        </w:rPr>
        <w:t>Students are instructed to read all guidelines carefully before submitting the proposal.</w:t>
      </w:r>
    </w:p>
    <w:p w14:paraId="4C58BBF3" w14:textId="77777777" w:rsidR="00E97C66" w:rsidRPr="00C974B8" w:rsidRDefault="00000000">
      <w:pPr>
        <w:pStyle w:val="ListBullet"/>
        <w:rPr>
          <w:color w:val="EE0000"/>
          <w:sz w:val="28"/>
          <w:szCs w:val="28"/>
        </w:rPr>
      </w:pPr>
      <w:r w:rsidRPr="00C974B8">
        <w:rPr>
          <w:color w:val="EE0000"/>
          <w:sz w:val="28"/>
          <w:szCs w:val="28"/>
        </w:rPr>
        <w:t>Incomplete or incorrect submissions may not be considered by the Project/Thesis Committee.</w:t>
      </w:r>
    </w:p>
    <w:p w14:paraId="032F25C8" w14:textId="77777777" w:rsidR="00E97C66" w:rsidRPr="00C974B8" w:rsidRDefault="00000000">
      <w:pPr>
        <w:pStyle w:val="ListBullet"/>
        <w:rPr>
          <w:color w:val="EE0000"/>
          <w:sz w:val="28"/>
          <w:szCs w:val="28"/>
        </w:rPr>
      </w:pPr>
      <w:r w:rsidRPr="00C974B8">
        <w:rPr>
          <w:color w:val="EE0000"/>
          <w:sz w:val="28"/>
          <w:szCs w:val="28"/>
        </w:rPr>
        <w:t>Students must submit the proposal within the deadline.</w:t>
      </w:r>
    </w:p>
    <w:p w14:paraId="42C92E97" w14:textId="77777777" w:rsidR="00E97C66" w:rsidRPr="007F37FF" w:rsidRDefault="00000000">
      <w:pPr>
        <w:spacing w:before="200"/>
        <w:rPr>
          <w:sz w:val="28"/>
          <w:szCs w:val="28"/>
        </w:rPr>
      </w:pPr>
      <w:r w:rsidRPr="007F37FF">
        <w:rPr>
          <w:i/>
          <w:sz w:val="28"/>
          <w:szCs w:val="28"/>
        </w:rPr>
        <w:t>Thank you for your cooperation.</w:t>
      </w:r>
    </w:p>
    <w:p w14:paraId="6B4B5ED7" w14:textId="77777777" w:rsidR="007F37FF" w:rsidRDefault="007F37FF">
      <w:pPr>
        <w:spacing w:before="280"/>
        <w:rPr>
          <w:b/>
        </w:rPr>
      </w:pPr>
    </w:p>
    <w:p w14:paraId="3B0D34E5" w14:textId="0BE85682" w:rsidR="00E97C66" w:rsidRDefault="00000000">
      <w:pPr>
        <w:spacing w:before="280"/>
        <w:rPr>
          <w:sz w:val="28"/>
          <w:szCs w:val="28"/>
        </w:rPr>
      </w:pPr>
      <w:r w:rsidRPr="007F37FF">
        <w:rPr>
          <w:b/>
          <w:sz w:val="28"/>
          <w:szCs w:val="28"/>
        </w:rPr>
        <w:t>Project/Thesis Committee</w:t>
      </w:r>
      <w:r w:rsidRPr="007F37FF">
        <w:rPr>
          <w:sz w:val="28"/>
          <w:szCs w:val="28"/>
        </w:rPr>
        <w:br/>
        <w:t>Department of Software Engineering</w:t>
      </w:r>
    </w:p>
    <w:p w14:paraId="7D88A088" w14:textId="77777777" w:rsidR="00C974B8" w:rsidRPr="00C974B8" w:rsidRDefault="00C974B8" w:rsidP="00C974B8">
      <w:pPr>
        <w:spacing w:before="280"/>
        <w:rPr>
          <w:sz w:val="28"/>
          <w:szCs w:val="28"/>
        </w:rPr>
      </w:pPr>
      <w:r w:rsidRPr="00C974B8">
        <w:rPr>
          <w:sz w:val="28"/>
          <w:szCs w:val="28"/>
        </w:rPr>
        <w:t>For any assistance regarding Project/Thesis proposal submission, students are requested to contact us through the following email:</w:t>
      </w:r>
    </w:p>
    <w:p w14:paraId="58DC8C8A" w14:textId="68364947" w:rsidR="00C974B8" w:rsidRDefault="00C974B8" w:rsidP="000F3E98">
      <w:pPr>
        <w:spacing w:before="280"/>
        <w:rPr>
          <w:sz w:val="28"/>
          <w:szCs w:val="28"/>
        </w:rPr>
      </w:pPr>
      <w:hyperlink r:id="rId6" w:history="1">
        <w:r w:rsidRPr="00C974B8">
          <w:rPr>
            <w:rStyle w:val="Hyperlink"/>
            <w:sz w:val="28"/>
            <w:szCs w:val="28"/>
          </w:rPr>
          <w:t>projectthesis.swe@diu.edu.bd</w:t>
        </w:r>
      </w:hyperlink>
    </w:p>
    <w:p w14:paraId="7A370CE8" w14:textId="5C523588" w:rsidR="000F3E98" w:rsidRPr="000F3E98" w:rsidRDefault="000F3E98" w:rsidP="000F3E98">
      <w:pPr>
        <w:spacing w:before="280"/>
        <w:rPr>
          <w:sz w:val="28"/>
          <w:szCs w:val="28"/>
        </w:rPr>
      </w:pPr>
      <w:r w:rsidRPr="000F3E98">
        <w:rPr>
          <w:sz w:val="28"/>
          <w:szCs w:val="28"/>
        </w:rPr>
        <w:t>Students are requested to follow the guidelines below carefully for submitting their Project/Thesis Proposal through the Project/Thesis website:</w:t>
      </w:r>
    </w:p>
    <w:p w14:paraId="5A5FAC6C" w14:textId="5FD20D64" w:rsidR="000F3E98" w:rsidRDefault="000F3E98" w:rsidP="000F3E98">
      <w:pPr>
        <w:spacing w:before="280"/>
        <w:rPr>
          <w:sz w:val="28"/>
          <w:szCs w:val="28"/>
        </w:rPr>
      </w:pPr>
      <w:hyperlink r:id="rId7" w:history="1">
        <w:r w:rsidRPr="0082464C">
          <w:rPr>
            <w:rStyle w:val="Hyperlink"/>
            <w:sz w:val="28"/>
            <w:szCs w:val="28"/>
          </w:rPr>
          <w:t>https://swe.application.daffodilvarsity.edu.bd/final_project/public/login</w:t>
        </w:r>
      </w:hyperlink>
    </w:p>
    <w:p w14:paraId="57DFD1BE" w14:textId="77777777" w:rsidR="000F3E98" w:rsidRDefault="000F3E98" w:rsidP="000F3E98">
      <w:pPr>
        <w:spacing w:before="280"/>
        <w:rPr>
          <w:sz w:val="28"/>
          <w:szCs w:val="28"/>
        </w:rPr>
      </w:pPr>
    </w:p>
    <w:p w14:paraId="45763DB1" w14:textId="77777777" w:rsidR="000F3E98" w:rsidRDefault="000F3E98" w:rsidP="000F3E98">
      <w:pPr>
        <w:spacing w:before="280"/>
        <w:rPr>
          <w:sz w:val="28"/>
          <w:szCs w:val="28"/>
        </w:rPr>
      </w:pPr>
    </w:p>
    <w:p w14:paraId="07385286" w14:textId="77777777" w:rsidR="00974256" w:rsidRDefault="00AB36F2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9" w:line="226" w:lineRule="auto"/>
        <w:ind w:left="1447" w:right="468" w:firstLine="18"/>
        <w:rPr>
          <w:rFonts w:cs="Times New Roman"/>
          <w:b/>
          <w:bCs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lastRenderedPageBreak/>
        <w:t xml:space="preserve">1. </w:t>
      </w:r>
      <w:r>
        <w:rPr>
          <w:rFonts w:cs="Times New Roman"/>
          <w:b/>
          <w:bCs/>
          <w:color w:val="000000"/>
          <w:sz w:val="23"/>
          <w:szCs w:val="23"/>
        </w:rPr>
        <w:t>Go to website (</w:t>
      </w:r>
      <w:r>
        <w:rPr>
          <w:rFonts w:cs="Times New Roman"/>
          <w:b/>
          <w:bCs/>
          <w:color w:val="0563C1"/>
          <w:sz w:val="23"/>
          <w:szCs w:val="23"/>
          <w:u w:val="single"/>
        </w:rPr>
        <w:t>http://swe.application.daffodilvarsity.edu.bd/final_project/public/register</w:t>
      </w:r>
      <w:r>
        <w:rPr>
          <w:rFonts w:cs="Times New Roman"/>
          <w:b/>
          <w:bCs/>
          <w:color w:val="000000"/>
          <w:sz w:val="23"/>
          <w:szCs w:val="23"/>
        </w:rPr>
        <w:t xml:space="preserve">) </w:t>
      </w:r>
    </w:p>
    <w:p w14:paraId="3C39A9ED" w14:textId="142FC229" w:rsidR="00AB36F2" w:rsidRDefault="00AB36F2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9" w:line="226" w:lineRule="auto"/>
        <w:ind w:left="1447" w:right="468" w:firstLine="18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2. </w:t>
      </w:r>
      <w:r>
        <w:rPr>
          <w:rFonts w:cs="Times New Roman"/>
          <w:b/>
          <w:bCs/>
          <w:color w:val="000000"/>
          <w:sz w:val="24"/>
          <w:szCs w:val="24"/>
        </w:rPr>
        <w:t>Complete Registration (Fill up Name, Valid email address, Password)</w:t>
      </w:r>
    </w:p>
    <w:p w14:paraId="0B38AE43" w14:textId="77777777" w:rsidR="00AB36F2" w:rsidRDefault="00AB36F2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left="1457" w:right="499" w:hanging="17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noProof/>
          <w:color w:val="000000"/>
          <w:sz w:val="24"/>
          <w:szCs w:val="24"/>
        </w:rPr>
        <w:drawing>
          <wp:inline distT="19050" distB="19050" distL="19050" distR="19050" wp14:anchorId="294E12DA" wp14:editId="33360EF6">
            <wp:extent cx="5672328" cy="5734812"/>
            <wp:effectExtent l="0" t="0" r="0" b="0"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2328" cy="57348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cs="Times New Roman"/>
          <w:color w:val="000000"/>
          <w:sz w:val="24"/>
          <w:szCs w:val="24"/>
        </w:rPr>
        <w:t>.</w:t>
      </w:r>
    </w:p>
    <w:p w14:paraId="496A5481" w14:textId="77777777" w:rsidR="00870D64" w:rsidRDefault="00870D64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3" w:lineRule="auto"/>
        <w:ind w:left="1445" w:right="224" w:firstLine="5"/>
        <w:rPr>
          <w:rFonts w:cs="Times New Roman"/>
          <w:color w:val="000000"/>
          <w:sz w:val="24"/>
          <w:szCs w:val="24"/>
        </w:rPr>
      </w:pPr>
    </w:p>
    <w:p w14:paraId="0B664980" w14:textId="77777777" w:rsidR="00870D64" w:rsidRDefault="00870D64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3" w:lineRule="auto"/>
        <w:ind w:left="1445" w:right="224" w:firstLine="5"/>
        <w:rPr>
          <w:rFonts w:cs="Times New Roman"/>
          <w:color w:val="000000"/>
          <w:sz w:val="24"/>
          <w:szCs w:val="24"/>
        </w:rPr>
      </w:pPr>
    </w:p>
    <w:p w14:paraId="1F27D915" w14:textId="77777777" w:rsidR="00870D64" w:rsidRDefault="00870D64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3" w:lineRule="auto"/>
        <w:ind w:left="1445" w:right="224" w:firstLine="5"/>
        <w:rPr>
          <w:rFonts w:cs="Times New Roman"/>
          <w:color w:val="000000"/>
          <w:sz w:val="24"/>
          <w:szCs w:val="24"/>
        </w:rPr>
      </w:pPr>
    </w:p>
    <w:p w14:paraId="13560A2C" w14:textId="77777777" w:rsidR="00870D64" w:rsidRDefault="00870D64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3" w:lineRule="auto"/>
        <w:ind w:left="1445" w:right="224" w:firstLine="5"/>
        <w:rPr>
          <w:rFonts w:cs="Times New Roman"/>
          <w:color w:val="000000"/>
          <w:sz w:val="24"/>
          <w:szCs w:val="24"/>
        </w:rPr>
      </w:pPr>
    </w:p>
    <w:p w14:paraId="79A848B9" w14:textId="77777777" w:rsidR="00870D64" w:rsidRDefault="00870D64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3" w:lineRule="auto"/>
        <w:ind w:left="1445" w:right="224" w:firstLine="5"/>
        <w:rPr>
          <w:rFonts w:cs="Times New Roman"/>
          <w:color w:val="000000"/>
          <w:sz w:val="24"/>
          <w:szCs w:val="24"/>
        </w:rPr>
      </w:pPr>
    </w:p>
    <w:p w14:paraId="7EC8C956" w14:textId="77777777" w:rsidR="00870D64" w:rsidRDefault="00870D64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3" w:lineRule="auto"/>
        <w:ind w:left="1445" w:right="224" w:firstLine="5"/>
        <w:rPr>
          <w:rFonts w:cs="Times New Roman"/>
          <w:color w:val="000000"/>
          <w:sz w:val="24"/>
          <w:szCs w:val="24"/>
        </w:rPr>
      </w:pPr>
    </w:p>
    <w:p w14:paraId="1881E68E" w14:textId="47FAE24F" w:rsidR="00AB36F2" w:rsidRDefault="00AB36F2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3" w:lineRule="auto"/>
        <w:ind w:left="1445" w:right="224" w:firstLine="5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3. </w:t>
      </w:r>
      <w:r>
        <w:rPr>
          <w:rFonts w:cs="Times New Roman"/>
          <w:b/>
          <w:bCs/>
          <w:color w:val="000000"/>
          <w:sz w:val="24"/>
          <w:szCs w:val="24"/>
        </w:rPr>
        <w:t xml:space="preserve">If you are already registered you can be logged in using your student email id and </w:t>
      </w:r>
      <w:r w:rsidR="00974256">
        <w:rPr>
          <w:rFonts w:cs="Times New Roman"/>
          <w:b/>
          <w:bCs/>
          <w:color w:val="000000"/>
          <w:sz w:val="24"/>
          <w:szCs w:val="24"/>
        </w:rPr>
        <w:t>your password</w:t>
      </w:r>
      <w:r>
        <w:rPr>
          <w:rFonts w:cs="Times New Roman"/>
          <w:b/>
          <w:bCs/>
          <w:color w:val="000000"/>
          <w:sz w:val="24"/>
          <w:szCs w:val="24"/>
        </w:rPr>
        <w:t xml:space="preserve">. </w:t>
      </w:r>
    </w:p>
    <w:p w14:paraId="4A76A17D" w14:textId="77777777" w:rsidR="00AB36F2" w:rsidRDefault="00AB36F2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369" w:lineRule="auto"/>
        <w:ind w:left="1440" w:right="72" w:firstLine="4"/>
        <w:rPr>
          <w:rFonts w:cs="Times New Roman"/>
          <w:b/>
          <w:bCs/>
          <w:color w:val="0563C1"/>
          <w:sz w:val="24"/>
          <w:szCs w:val="24"/>
          <w:u w:val="single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Url: </w:t>
      </w:r>
      <w:r>
        <w:rPr>
          <w:rFonts w:cs="Times New Roman"/>
          <w:b/>
          <w:bCs/>
          <w:color w:val="0563C1"/>
          <w:sz w:val="24"/>
          <w:szCs w:val="24"/>
          <w:u w:val="single"/>
        </w:rPr>
        <w:t>http://swe.application.daffodilvarsity.edu.bd/final_project/public/login</w:t>
      </w:r>
      <w:r>
        <w:rPr>
          <w:rFonts w:cs="Times New Roman"/>
          <w:b/>
          <w:bCs/>
          <w:noProof/>
          <w:color w:val="0563C1"/>
          <w:sz w:val="24"/>
          <w:szCs w:val="24"/>
          <w:u w:val="single"/>
        </w:rPr>
        <w:drawing>
          <wp:inline distT="19050" distB="19050" distL="19050" distR="19050" wp14:anchorId="3BE8BE12" wp14:editId="6AD0960C">
            <wp:extent cx="5943600" cy="7174992"/>
            <wp:effectExtent l="0" t="0" r="0" b="0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749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1575FF" w14:textId="77777777" w:rsidR="00974256" w:rsidRDefault="00974256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3"/>
        <w:rPr>
          <w:rFonts w:cs="Times New Roman"/>
          <w:color w:val="000000"/>
          <w:sz w:val="23"/>
          <w:szCs w:val="23"/>
        </w:rPr>
      </w:pPr>
    </w:p>
    <w:p w14:paraId="18C4C3D6" w14:textId="77777777" w:rsidR="00974256" w:rsidRDefault="00974256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3"/>
        <w:rPr>
          <w:rFonts w:cs="Times New Roman"/>
          <w:color w:val="000000"/>
          <w:sz w:val="23"/>
          <w:szCs w:val="23"/>
        </w:rPr>
      </w:pPr>
    </w:p>
    <w:p w14:paraId="0FC52091" w14:textId="77777777" w:rsidR="00974256" w:rsidRDefault="00974256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3"/>
        <w:rPr>
          <w:rFonts w:cs="Times New Roman"/>
          <w:color w:val="000000"/>
          <w:sz w:val="23"/>
          <w:szCs w:val="23"/>
        </w:rPr>
      </w:pPr>
    </w:p>
    <w:p w14:paraId="5BF8AF3A" w14:textId="77777777" w:rsidR="00974256" w:rsidRDefault="00974256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3"/>
        <w:rPr>
          <w:rFonts w:cs="Times New Roman"/>
          <w:color w:val="000000"/>
          <w:sz w:val="23"/>
          <w:szCs w:val="23"/>
        </w:rPr>
      </w:pPr>
    </w:p>
    <w:p w14:paraId="441E1253" w14:textId="187F053D" w:rsidR="00AB36F2" w:rsidRDefault="00AB36F2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3"/>
        <w:rPr>
          <w:rFonts w:cs="Times New Roman"/>
          <w:b/>
          <w:bCs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4. </w:t>
      </w:r>
      <w:r>
        <w:rPr>
          <w:rFonts w:cs="Times New Roman"/>
          <w:b/>
          <w:bCs/>
          <w:color w:val="000000"/>
          <w:sz w:val="23"/>
          <w:szCs w:val="23"/>
        </w:rPr>
        <w:t>Submit your Proposal Click Here:</w:t>
      </w:r>
    </w:p>
    <w:p w14:paraId="50B1D2CB" w14:textId="77777777" w:rsidR="00AB36F2" w:rsidRDefault="00AB36F2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240" w:lineRule="auto"/>
        <w:ind w:right="88"/>
        <w:jc w:val="right"/>
        <w:rPr>
          <w:rFonts w:cs="Times New Roman"/>
          <w:b/>
          <w:bCs/>
          <w:color w:val="000000"/>
          <w:sz w:val="23"/>
          <w:szCs w:val="23"/>
        </w:rPr>
      </w:pPr>
      <w:r>
        <w:rPr>
          <w:rFonts w:cs="Times New Roman"/>
          <w:b/>
          <w:bCs/>
          <w:noProof/>
          <w:color w:val="000000"/>
          <w:sz w:val="23"/>
          <w:szCs w:val="23"/>
        </w:rPr>
        <w:lastRenderedPageBreak/>
        <w:drawing>
          <wp:inline distT="19050" distB="19050" distL="19050" distR="19050" wp14:anchorId="5F193E92" wp14:editId="66825CC0">
            <wp:extent cx="5932932" cy="4709160"/>
            <wp:effectExtent l="0" t="0" r="0" b="0"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2932" cy="4709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62B23C" w14:textId="77777777" w:rsidR="00974256" w:rsidRDefault="00974256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444" w:right="22" w:firstLine="3"/>
        <w:jc w:val="both"/>
        <w:rPr>
          <w:rFonts w:cs="Times New Roman"/>
          <w:color w:val="000000"/>
          <w:sz w:val="24"/>
          <w:szCs w:val="24"/>
        </w:rPr>
      </w:pPr>
    </w:p>
    <w:p w14:paraId="375C791D" w14:textId="77777777" w:rsidR="00974256" w:rsidRDefault="00974256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444" w:right="22" w:firstLine="3"/>
        <w:jc w:val="both"/>
        <w:rPr>
          <w:rFonts w:cs="Times New Roman"/>
          <w:color w:val="000000"/>
          <w:sz w:val="24"/>
          <w:szCs w:val="24"/>
        </w:rPr>
      </w:pPr>
    </w:p>
    <w:p w14:paraId="033D4DF6" w14:textId="77777777" w:rsidR="00974256" w:rsidRDefault="00974256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444" w:right="22" w:firstLine="3"/>
        <w:jc w:val="both"/>
        <w:rPr>
          <w:rFonts w:cs="Times New Roman"/>
          <w:color w:val="000000"/>
          <w:sz w:val="24"/>
          <w:szCs w:val="24"/>
        </w:rPr>
      </w:pPr>
    </w:p>
    <w:p w14:paraId="19BC5BCC" w14:textId="77777777" w:rsidR="00974256" w:rsidRDefault="00974256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444" w:right="22" w:firstLine="3"/>
        <w:jc w:val="both"/>
        <w:rPr>
          <w:rFonts w:cs="Times New Roman"/>
          <w:color w:val="000000"/>
          <w:sz w:val="24"/>
          <w:szCs w:val="24"/>
        </w:rPr>
      </w:pPr>
    </w:p>
    <w:p w14:paraId="123C8CDC" w14:textId="77777777" w:rsidR="00974256" w:rsidRDefault="00974256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444" w:right="22" w:firstLine="3"/>
        <w:jc w:val="both"/>
        <w:rPr>
          <w:rFonts w:cs="Times New Roman"/>
          <w:color w:val="000000"/>
          <w:sz w:val="24"/>
          <w:szCs w:val="24"/>
        </w:rPr>
      </w:pPr>
    </w:p>
    <w:p w14:paraId="3EC999E3" w14:textId="77777777" w:rsidR="00974256" w:rsidRDefault="00974256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444" w:right="22" w:firstLine="3"/>
        <w:jc w:val="both"/>
        <w:rPr>
          <w:rFonts w:cs="Times New Roman"/>
          <w:color w:val="000000"/>
          <w:sz w:val="24"/>
          <w:szCs w:val="24"/>
        </w:rPr>
      </w:pPr>
    </w:p>
    <w:p w14:paraId="36DBC555" w14:textId="77777777" w:rsidR="00974256" w:rsidRDefault="00974256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444" w:right="22" w:firstLine="3"/>
        <w:jc w:val="both"/>
        <w:rPr>
          <w:rFonts w:cs="Times New Roman"/>
          <w:color w:val="000000"/>
          <w:sz w:val="24"/>
          <w:szCs w:val="24"/>
        </w:rPr>
      </w:pPr>
    </w:p>
    <w:p w14:paraId="0AEACFB9" w14:textId="77777777" w:rsidR="00974256" w:rsidRDefault="00974256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444" w:right="22" w:firstLine="3"/>
        <w:jc w:val="both"/>
        <w:rPr>
          <w:rFonts w:cs="Times New Roman"/>
          <w:color w:val="000000"/>
          <w:sz w:val="24"/>
          <w:szCs w:val="24"/>
        </w:rPr>
      </w:pPr>
    </w:p>
    <w:p w14:paraId="5589BFB4" w14:textId="77777777" w:rsidR="00974256" w:rsidRDefault="00974256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444" w:right="22" w:firstLine="3"/>
        <w:jc w:val="both"/>
        <w:rPr>
          <w:rFonts w:cs="Times New Roman"/>
          <w:color w:val="000000"/>
          <w:sz w:val="24"/>
          <w:szCs w:val="24"/>
        </w:rPr>
      </w:pPr>
    </w:p>
    <w:p w14:paraId="40DDA684" w14:textId="77777777" w:rsidR="00974256" w:rsidRDefault="00974256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444" w:right="22" w:firstLine="3"/>
        <w:jc w:val="both"/>
        <w:rPr>
          <w:rFonts w:cs="Times New Roman"/>
          <w:color w:val="000000"/>
          <w:sz w:val="24"/>
          <w:szCs w:val="24"/>
        </w:rPr>
      </w:pPr>
    </w:p>
    <w:p w14:paraId="390855DA" w14:textId="77777777" w:rsidR="00974256" w:rsidRDefault="00974256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444" w:right="22" w:firstLine="3"/>
        <w:jc w:val="both"/>
        <w:rPr>
          <w:rFonts w:cs="Times New Roman"/>
          <w:color w:val="000000"/>
          <w:sz w:val="24"/>
          <w:szCs w:val="24"/>
        </w:rPr>
      </w:pPr>
    </w:p>
    <w:p w14:paraId="12C15A0D" w14:textId="77777777" w:rsidR="00974256" w:rsidRDefault="00974256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444" w:right="22" w:firstLine="3"/>
        <w:jc w:val="both"/>
        <w:rPr>
          <w:rFonts w:cs="Times New Roman"/>
          <w:color w:val="000000"/>
          <w:sz w:val="24"/>
          <w:szCs w:val="24"/>
        </w:rPr>
      </w:pPr>
    </w:p>
    <w:p w14:paraId="3E1B0DDE" w14:textId="77777777" w:rsidR="00974256" w:rsidRDefault="00974256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444" w:right="22" w:firstLine="3"/>
        <w:jc w:val="both"/>
        <w:rPr>
          <w:rFonts w:cs="Times New Roman"/>
          <w:color w:val="000000"/>
          <w:sz w:val="24"/>
          <w:szCs w:val="24"/>
        </w:rPr>
      </w:pPr>
    </w:p>
    <w:p w14:paraId="42EE1F4A" w14:textId="77777777" w:rsidR="00974256" w:rsidRDefault="00974256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444" w:right="22" w:firstLine="3"/>
        <w:jc w:val="both"/>
        <w:rPr>
          <w:rFonts w:cs="Times New Roman"/>
          <w:color w:val="000000"/>
          <w:sz w:val="24"/>
          <w:szCs w:val="24"/>
        </w:rPr>
      </w:pPr>
    </w:p>
    <w:p w14:paraId="798266D4" w14:textId="77777777" w:rsidR="00974256" w:rsidRDefault="00974256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444" w:right="22" w:firstLine="3"/>
        <w:jc w:val="both"/>
        <w:rPr>
          <w:rFonts w:cs="Times New Roman"/>
          <w:color w:val="000000"/>
          <w:sz w:val="24"/>
          <w:szCs w:val="24"/>
        </w:rPr>
      </w:pPr>
    </w:p>
    <w:p w14:paraId="50F08B04" w14:textId="51B8F27C" w:rsidR="00AB36F2" w:rsidRDefault="00AB36F2" w:rsidP="009742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444" w:right="22" w:firstLine="3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5. </w:t>
      </w:r>
      <w:r>
        <w:rPr>
          <w:rFonts w:cs="Times New Roman"/>
          <w:b/>
          <w:bCs/>
          <w:color w:val="000000"/>
          <w:sz w:val="24"/>
          <w:szCs w:val="24"/>
        </w:rPr>
        <w:t xml:space="preserve">Fill up the proposal form and click submit button. (Fill up Student ID, Batch, </w:t>
      </w:r>
      <w:r w:rsidR="00974256">
        <w:rPr>
          <w:rFonts w:cs="Times New Roman"/>
          <w:b/>
          <w:bCs/>
          <w:color w:val="000000"/>
          <w:sz w:val="24"/>
          <w:szCs w:val="24"/>
        </w:rPr>
        <w:t>Semester, Phone</w:t>
      </w:r>
      <w:r>
        <w:rPr>
          <w:rFonts w:cs="Times New Roman"/>
          <w:b/>
          <w:bCs/>
          <w:color w:val="000000"/>
          <w:sz w:val="24"/>
          <w:szCs w:val="24"/>
        </w:rPr>
        <w:t xml:space="preserve"> Number, Study, CGPA, Project/Thesis/Internship, Title, </w:t>
      </w:r>
      <w:r>
        <w:rPr>
          <w:rFonts w:cs="Times New Roman"/>
          <w:b/>
          <w:bCs/>
          <w:color w:val="000000"/>
          <w:sz w:val="24"/>
          <w:szCs w:val="24"/>
        </w:rPr>
        <w:lastRenderedPageBreak/>
        <w:t>Description</w:t>
      </w:r>
      <w:r w:rsidR="009D2B8D">
        <w:rPr>
          <w:rFonts w:cs="Times New Roman"/>
          <w:b/>
          <w:bCs/>
          <w:color w:val="000000"/>
          <w:sz w:val="24"/>
          <w:szCs w:val="24"/>
        </w:rPr>
        <w:t>.</w:t>
      </w:r>
      <w:r>
        <w:rPr>
          <w:rFonts w:cs="Times New Roman"/>
          <w:b/>
          <w:bCs/>
          <w:color w:val="000000"/>
          <w:sz w:val="24"/>
          <w:szCs w:val="24"/>
        </w:rPr>
        <w:t>)</w:t>
      </w:r>
    </w:p>
    <w:p w14:paraId="3711E70E" w14:textId="77777777" w:rsidR="00AB36F2" w:rsidRDefault="00AB36F2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2" w:line="240" w:lineRule="auto"/>
        <w:ind w:right="72"/>
        <w:jc w:val="right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noProof/>
          <w:color w:val="000000"/>
          <w:sz w:val="24"/>
          <w:szCs w:val="24"/>
        </w:rPr>
        <w:drawing>
          <wp:inline distT="19050" distB="19050" distL="19050" distR="19050" wp14:anchorId="322D194D" wp14:editId="073079DD">
            <wp:extent cx="5932932" cy="5559552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2932" cy="55595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49118E" w14:textId="77777777" w:rsidR="009D2B8D" w:rsidRDefault="009D2B8D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/>
        <w:rPr>
          <w:rFonts w:cs="Times New Roman"/>
          <w:b/>
          <w:bCs/>
          <w:color w:val="000000"/>
          <w:sz w:val="24"/>
          <w:szCs w:val="24"/>
        </w:rPr>
      </w:pPr>
    </w:p>
    <w:p w14:paraId="2FC18CD9" w14:textId="77777777" w:rsidR="009D2B8D" w:rsidRDefault="009D2B8D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/>
        <w:rPr>
          <w:rFonts w:cs="Times New Roman"/>
          <w:b/>
          <w:bCs/>
          <w:color w:val="000000"/>
          <w:sz w:val="24"/>
          <w:szCs w:val="24"/>
        </w:rPr>
      </w:pPr>
    </w:p>
    <w:p w14:paraId="0A25B57C" w14:textId="77777777" w:rsidR="009D2B8D" w:rsidRDefault="009D2B8D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/>
        <w:rPr>
          <w:rFonts w:cs="Times New Roman"/>
          <w:b/>
          <w:bCs/>
          <w:color w:val="000000"/>
          <w:sz w:val="24"/>
          <w:szCs w:val="24"/>
        </w:rPr>
      </w:pPr>
    </w:p>
    <w:p w14:paraId="7344CD08" w14:textId="77777777" w:rsidR="009D2B8D" w:rsidRDefault="009D2B8D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/>
        <w:rPr>
          <w:rFonts w:cs="Times New Roman"/>
          <w:b/>
          <w:bCs/>
          <w:color w:val="000000"/>
          <w:sz w:val="24"/>
          <w:szCs w:val="24"/>
        </w:rPr>
      </w:pPr>
    </w:p>
    <w:p w14:paraId="46A00895" w14:textId="77777777" w:rsidR="009D2B8D" w:rsidRDefault="009D2B8D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/>
        <w:rPr>
          <w:rFonts w:cs="Times New Roman"/>
          <w:b/>
          <w:bCs/>
          <w:color w:val="000000"/>
          <w:sz w:val="24"/>
          <w:szCs w:val="24"/>
        </w:rPr>
      </w:pPr>
    </w:p>
    <w:p w14:paraId="4035C847" w14:textId="77777777" w:rsidR="009D2B8D" w:rsidRDefault="009D2B8D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/>
        <w:rPr>
          <w:rFonts w:cs="Times New Roman"/>
          <w:b/>
          <w:bCs/>
          <w:color w:val="000000"/>
          <w:sz w:val="24"/>
          <w:szCs w:val="24"/>
        </w:rPr>
      </w:pPr>
    </w:p>
    <w:p w14:paraId="43858766" w14:textId="77777777" w:rsidR="009D2B8D" w:rsidRDefault="009D2B8D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/>
        <w:rPr>
          <w:rFonts w:cs="Times New Roman"/>
          <w:b/>
          <w:bCs/>
          <w:color w:val="000000"/>
          <w:sz w:val="24"/>
          <w:szCs w:val="24"/>
        </w:rPr>
      </w:pPr>
    </w:p>
    <w:p w14:paraId="71D328EC" w14:textId="77777777" w:rsidR="009D2B8D" w:rsidRDefault="009D2B8D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/>
        <w:rPr>
          <w:rFonts w:cs="Times New Roman"/>
          <w:b/>
          <w:bCs/>
          <w:color w:val="000000"/>
          <w:sz w:val="24"/>
          <w:szCs w:val="24"/>
        </w:rPr>
      </w:pPr>
    </w:p>
    <w:p w14:paraId="44D9CC51" w14:textId="74A82653" w:rsidR="00AB36F2" w:rsidRDefault="00AB36F2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6. Click View proposal button and see your proposal accepted or pending.</w:t>
      </w:r>
    </w:p>
    <w:p w14:paraId="72801D29" w14:textId="77777777" w:rsidR="00AB36F2" w:rsidRDefault="00AB36F2" w:rsidP="009D2B8D">
      <w:pPr>
        <w:widowControl w:val="0"/>
        <w:pBdr>
          <w:top w:val="nil"/>
          <w:left w:val="nil"/>
          <w:bottom w:val="nil"/>
          <w:right w:val="nil"/>
          <w:between w:val="nil"/>
        </w:pBdr>
        <w:ind w:left="1334" w:right="72" w:firstLine="105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noProof/>
          <w:color w:val="000000"/>
          <w:sz w:val="24"/>
          <w:szCs w:val="24"/>
        </w:rPr>
        <w:lastRenderedPageBreak/>
        <w:drawing>
          <wp:inline distT="19050" distB="19050" distL="19050" distR="19050" wp14:anchorId="69BFD36C" wp14:editId="7F1EC2A7">
            <wp:extent cx="5943600" cy="3115056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5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cs="Times New Roman"/>
          <w:b/>
          <w:bCs/>
          <w:noProof/>
          <w:color w:val="000000"/>
          <w:sz w:val="24"/>
          <w:szCs w:val="24"/>
        </w:rPr>
        <w:drawing>
          <wp:inline distT="19050" distB="19050" distL="19050" distR="19050" wp14:anchorId="5A1E7A80" wp14:editId="5E4E67D3">
            <wp:extent cx="5943600" cy="3048000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9DB247" w14:textId="77777777" w:rsidR="009D2B8D" w:rsidRDefault="009D2B8D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/>
        <w:rPr>
          <w:rFonts w:cs="Times New Roman"/>
          <w:b/>
          <w:bCs/>
          <w:color w:val="000000"/>
          <w:sz w:val="24"/>
          <w:szCs w:val="24"/>
        </w:rPr>
      </w:pPr>
    </w:p>
    <w:p w14:paraId="2D96391F" w14:textId="77777777" w:rsidR="009D2B8D" w:rsidRDefault="009D2B8D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/>
        <w:rPr>
          <w:rFonts w:cs="Times New Roman"/>
          <w:b/>
          <w:bCs/>
          <w:color w:val="000000"/>
          <w:sz w:val="24"/>
          <w:szCs w:val="24"/>
        </w:rPr>
      </w:pPr>
    </w:p>
    <w:p w14:paraId="42E33FE7" w14:textId="77777777" w:rsidR="009D2B8D" w:rsidRDefault="009D2B8D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/>
        <w:rPr>
          <w:rFonts w:cs="Times New Roman"/>
          <w:b/>
          <w:bCs/>
          <w:color w:val="000000"/>
          <w:sz w:val="24"/>
          <w:szCs w:val="24"/>
        </w:rPr>
      </w:pPr>
    </w:p>
    <w:p w14:paraId="51CDD87A" w14:textId="77777777" w:rsidR="009D2B8D" w:rsidRDefault="009D2B8D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/>
        <w:rPr>
          <w:rFonts w:cs="Times New Roman"/>
          <w:b/>
          <w:bCs/>
          <w:color w:val="000000"/>
          <w:sz w:val="24"/>
          <w:szCs w:val="24"/>
        </w:rPr>
      </w:pPr>
    </w:p>
    <w:p w14:paraId="6F11EDBD" w14:textId="77777777" w:rsidR="009D2B8D" w:rsidRDefault="009D2B8D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/>
        <w:rPr>
          <w:rFonts w:cs="Times New Roman"/>
          <w:b/>
          <w:bCs/>
          <w:color w:val="000000"/>
          <w:sz w:val="24"/>
          <w:szCs w:val="24"/>
        </w:rPr>
      </w:pPr>
    </w:p>
    <w:p w14:paraId="5B4CBE5D" w14:textId="77777777" w:rsidR="009D2B8D" w:rsidRDefault="009D2B8D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/>
        <w:rPr>
          <w:rFonts w:cs="Times New Roman"/>
          <w:b/>
          <w:bCs/>
          <w:color w:val="000000"/>
          <w:sz w:val="24"/>
          <w:szCs w:val="24"/>
        </w:rPr>
      </w:pPr>
    </w:p>
    <w:p w14:paraId="0A08BE99" w14:textId="77777777" w:rsidR="009D2B8D" w:rsidRDefault="009D2B8D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/>
        <w:rPr>
          <w:rFonts w:cs="Times New Roman"/>
          <w:b/>
          <w:bCs/>
          <w:color w:val="000000"/>
          <w:sz w:val="24"/>
          <w:szCs w:val="24"/>
        </w:rPr>
      </w:pPr>
    </w:p>
    <w:p w14:paraId="596B4C36" w14:textId="77777777" w:rsidR="009D2B8D" w:rsidRDefault="009D2B8D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/>
        <w:rPr>
          <w:rFonts w:cs="Times New Roman"/>
          <w:b/>
          <w:bCs/>
          <w:color w:val="000000"/>
          <w:sz w:val="24"/>
          <w:szCs w:val="24"/>
        </w:rPr>
      </w:pPr>
    </w:p>
    <w:p w14:paraId="324FBFD6" w14:textId="77777777" w:rsidR="009D2B8D" w:rsidRDefault="009D2B8D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/>
        <w:rPr>
          <w:rFonts w:cs="Times New Roman"/>
          <w:b/>
          <w:bCs/>
          <w:color w:val="000000"/>
          <w:sz w:val="24"/>
          <w:szCs w:val="24"/>
        </w:rPr>
      </w:pPr>
    </w:p>
    <w:p w14:paraId="37EB90A7" w14:textId="0457AB35" w:rsidR="00AB36F2" w:rsidRDefault="00AB36F2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4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7. Click view message button and you can see your task. </w:t>
      </w:r>
    </w:p>
    <w:p w14:paraId="631919BA" w14:textId="77777777" w:rsidR="00AB36F2" w:rsidRDefault="00AB36F2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1" w:line="240" w:lineRule="auto"/>
        <w:ind w:right="72"/>
        <w:jc w:val="right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noProof/>
          <w:color w:val="000000"/>
          <w:sz w:val="24"/>
          <w:szCs w:val="24"/>
        </w:rPr>
        <w:lastRenderedPageBreak/>
        <w:drawing>
          <wp:inline distT="19050" distB="19050" distL="19050" distR="19050" wp14:anchorId="00F1F601" wp14:editId="5D772A80">
            <wp:extent cx="5943600" cy="2008632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86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FCE436" w14:textId="77777777" w:rsidR="00AB36F2" w:rsidRDefault="00AB36F2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5" w:line="240" w:lineRule="auto"/>
        <w:ind w:left="1446"/>
        <w:rPr>
          <w:rFonts w:cs="Times New Roman"/>
          <w:b/>
          <w:bCs/>
          <w:color w:val="000000"/>
          <w:sz w:val="23"/>
          <w:szCs w:val="23"/>
        </w:rPr>
      </w:pPr>
      <w:r>
        <w:rPr>
          <w:rFonts w:cs="Times New Roman"/>
          <w:b/>
          <w:bCs/>
          <w:color w:val="000000"/>
          <w:sz w:val="23"/>
          <w:szCs w:val="23"/>
        </w:rPr>
        <w:t>8. Click view details button then you can see details task.</w:t>
      </w:r>
    </w:p>
    <w:p w14:paraId="04CBDE30" w14:textId="77777777" w:rsidR="00AB36F2" w:rsidRDefault="00AB36F2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right="72"/>
        <w:jc w:val="right"/>
        <w:rPr>
          <w:rFonts w:cs="Times New Roman"/>
          <w:b/>
          <w:bCs/>
          <w:color w:val="000000"/>
          <w:sz w:val="23"/>
          <w:szCs w:val="23"/>
        </w:rPr>
      </w:pPr>
      <w:r>
        <w:rPr>
          <w:rFonts w:cs="Times New Roman"/>
          <w:b/>
          <w:bCs/>
          <w:noProof/>
          <w:color w:val="000000"/>
          <w:sz w:val="23"/>
          <w:szCs w:val="23"/>
        </w:rPr>
        <w:drawing>
          <wp:inline distT="19050" distB="19050" distL="19050" distR="19050" wp14:anchorId="3FA65BCC" wp14:editId="6C1C8A9B">
            <wp:extent cx="5943600" cy="4393692"/>
            <wp:effectExtent l="0" t="0" r="0" b="0"/>
            <wp:docPr id="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3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339571" w14:textId="77777777" w:rsidR="00AB36F2" w:rsidRDefault="00AB36F2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/>
        <w:rPr>
          <w:rFonts w:cs="Times New Roman"/>
          <w:b/>
          <w:bCs/>
          <w:color w:val="000000"/>
          <w:sz w:val="24"/>
          <w:szCs w:val="24"/>
        </w:rPr>
      </w:pPr>
    </w:p>
    <w:p w14:paraId="2C50920A" w14:textId="77777777" w:rsidR="00AB36F2" w:rsidRDefault="00AB36F2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/>
        <w:rPr>
          <w:rFonts w:cs="Times New Roman"/>
          <w:b/>
          <w:bCs/>
          <w:color w:val="000000"/>
          <w:sz w:val="24"/>
          <w:szCs w:val="24"/>
        </w:rPr>
      </w:pPr>
    </w:p>
    <w:p w14:paraId="442C6183" w14:textId="77777777" w:rsidR="00AB36F2" w:rsidRDefault="00AB36F2" w:rsidP="009D2B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14:paraId="1C178080" w14:textId="3E259E08" w:rsidR="00AB36F2" w:rsidRDefault="00AB36F2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9. Here you can see notice. </w:t>
      </w:r>
    </w:p>
    <w:p w14:paraId="4CA976A8" w14:textId="77777777" w:rsidR="00AB36F2" w:rsidRDefault="00AB36F2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right="72"/>
        <w:jc w:val="right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noProof/>
          <w:color w:val="000000"/>
          <w:sz w:val="24"/>
          <w:szCs w:val="24"/>
        </w:rPr>
        <w:lastRenderedPageBreak/>
        <w:drawing>
          <wp:inline distT="19050" distB="19050" distL="19050" distR="19050" wp14:anchorId="1DFE52EC" wp14:editId="40BFEFE4">
            <wp:extent cx="5943600" cy="4794504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45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39E1CD" w14:textId="7D534A88" w:rsidR="00AB36F2" w:rsidRDefault="00AB36F2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70"/>
        <w:rPr>
          <w:rFonts w:cs="Times New Roman"/>
          <w:color w:val="FF0000"/>
          <w:sz w:val="31"/>
          <w:szCs w:val="31"/>
        </w:rPr>
      </w:pPr>
    </w:p>
    <w:p w14:paraId="5CF7CBB0" w14:textId="7F5F3AB0" w:rsidR="00AB36F2" w:rsidRDefault="00AB36F2" w:rsidP="00AB36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87"/>
        <w:rPr>
          <w:rFonts w:cs="Times New Roman"/>
          <w:color w:val="000000"/>
          <w:sz w:val="31"/>
          <w:szCs w:val="31"/>
        </w:rPr>
      </w:pPr>
    </w:p>
    <w:p w14:paraId="27F22217" w14:textId="77777777" w:rsidR="000F3E98" w:rsidRPr="007F37FF" w:rsidRDefault="000F3E98" w:rsidP="000F3E98">
      <w:pPr>
        <w:spacing w:before="280"/>
        <w:rPr>
          <w:sz w:val="28"/>
          <w:szCs w:val="28"/>
        </w:rPr>
      </w:pPr>
    </w:p>
    <w:sectPr w:rsidR="000F3E98" w:rsidRPr="007F37FF" w:rsidSect="00034616"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387BBE"/>
    <w:multiLevelType w:val="hybridMultilevel"/>
    <w:tmpl w:val="1CDEF2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0336373">
    <w:abstractNumId w:val="8"/>
  </w:num>
  <w:num w:numId="2" w16cid:durableId="417411174">
    <w:abstractNumId w:val="6"/>
  </w:num>
  <w:num w:numId="3" w16cid:durableId="716509760">
    <w:abstractNumId w:val="5"/>
  </w:num>
  <w:num w:numId="4" w16cid:durableId="1897160435">
    <w:abstractNumId w:val="4"/>
  </w:num>
  <w:num w:numId="5" w16cid:durableId="1280064096">
    <w:abstractNumId w:val="7"/>
  </w:num>
  <w:num w:numId="6" w16cid:durableId="873080661">
    <w:abstractNumId w:val="3"/>
  </w:num>
  <w:num w:numId="7" w16cid:durableId="177743784">
    <w:abstractNumId w:val="2"/>
  </w:num>
  <w:num w:numId="8" w16cid:durableId="1612661007">
    <w:abstractNumId w:val="1"/>
  </w:num>
  <w:num w:numId="9" w16cid:durableId="651909565">
    <w:abstractNumId w:val="0"/>
  </w:num>
  <w:num w:numId="10" w16cid:durableId="20662227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2F3F"/>
    <w:rsid w:val="000F3E98"/>
    <w:rsid w:val="001330ED"/>
    <w:rsid w:val="0015074B"/>
    <w:rsid w:val="0029639D"/>
    <w:rsid w:val="00326F90"/>
    <w:rsid w:val="00473527"/>
    <w:rsid w:val="0051301B"/>
    <w:rsid w:val="0053230B"/>
    <w:rsid w:val="00670C91"/>
    <w:rsid w:val="007F37FF"/>
    <w:rsid w:val="00870D64"/>
    <w:rsid w:val="008D2A42"/>
    <w:rsid w:val="00974256"/>
    <w:rsid w:val="0097577C"/>
    <w:rsid w:val="00985D16"/>
    <w:rsid w:val="009D2B8D"/>
    <w:rsid w:val="00AA1D8D"/>
    <w:rsid w:val="00AB36F2"/>
    <w:rsid w:val="00B47730"/>
    <w:rsid w:val="00C974B8"/>
    <w:rsid w:val="00CB0664"/>
    <w:rsid w:val="00E30CC8"/>
    <w:rsid w:val="00E97C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A3F8EF"/>
  <w14:defaultImageDpi w14:val="300"/>
  <w15:docId w15:val="{2793B06C-6974-490F-8340-6416A55C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F3E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we.application.daffodilvarsity.edu.bd/final_project/public/login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hyperlink" Target="mailto:projectthesis.swe@diu.edu.bd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Khalid Been Md. Badruzzaman Biplob</cp:lastModifiedBy>
  <cp:revision>14</cp:revision>
  <dcterms:created xsi:type="dcterms:W3CDTF">2013-12-23T23:15:00Z</dcterms:created>
  <dcterms:modified xsi:type="dcterms:W3CDTF">2026-05-22T16:18:00Z</dcterms:modified>
  <cp:category/>
</cp:coreProperties>
</file>